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71DF0" w14:textId="7E349C57" w:rsidR="000E3701" w:rsidRPr="000E3701" w:rsidRDefault="00000000" w:rsidP="000E3701">
      <w:pPr>
        <w:jc w:val="center"/>
        <w:rPr>
          <w:rFonts w:asciiTheme="majorHAnsi" w:hAnsiTheme="majorHAnsi" w:cstheme="majorHAnsi"/>
          <w:sz w:val="28"/>
          <w:szCs w:val="28"/>
        </w:rPr>
      </w:pPr>
      <w:r w:rsidRPr="000E3701">
        <w:rPr>
          <w:rFonts w:asciiTheme="majorHAnsi" w:hAnsiTheme="majorHAnsi" w:cstheme="majorHAnsi"/>
          <w:sz w:val="28"/>
          <w:szCs w:val="28"/>
        </w:rPr>
        <w:t xml:space="preserve">Online </w:t>
      </w:r>
      <w:proofErr w:type="spellStart"/>
      <w:r w:rsidRPr="000E3701">
        <w:rPr>
          <w:rFonts w:asciiTheme="majorHAnsi" w:hAnsiTheme="majorHAnsi" w:cstheme="majorHAnsi"/>
          <w:sz w:val="28"/>
          <w:szCs w:val="28"/>
        </w:rPr>
        <w:t>pohrana</w:t>
      </w:r>
      <w:proofErr w:type="spellEnd"/>
      <w:r w:rsidRPr="000E3701">
        <w:rPr>
          <w:rFonts w:asciiTheme="majorHAnsi" w:hAnsiTheme="majorHAnsi" w:cstheme="majorHAnsi"/>
          <w:sz w:val="28"/>
          <w:szCs w:val="28"/>
        </w:rPr>
        <w:t xml:space="preserve"> </w:t>
      </w:r>
      <w:proofErr w:type="spellStart"/>
      <w:r w:rsidRPr="000E3701">
        <w:rPr>
          <w:rFonts w:asciiTheme="majorHAnsi" w:hAnsiTheme="majorHAnsi" w:cstheme="majorHAnsi"/>
          <w:sz w:val="28"/>
          <w:szCs w:val="28"/>
        </w:rPr>
        <w:t>podataka</w:t>
      </w:r>
      <w:proofErr w:type="spellEnd"/>
    </w:p>
    <w:p w14:paraId="435EB2A9" w14:textId="77777777" w:rsidR="000E3701" w:rsidRPr="000E3701" w:rsidRDefault="000E3701">
      <w:pPr>
        <w:rPr>
          <w:rFonts w:asciiTheme="majorHAnsi" w:hAnsiTheme="majorHAnsi" w:cstheme="majorHAnsi"/>
          <w:sz w:val="28"/>
          <w:szCs w:val="28"/>
        </w:rPr>
      </w:pPr>
      <w:r w:rsidRPr="000E3701">
        <w:rPr>
          <w:rFonts w:asciiTheme="majorHAnsi" w:hAnsiTheme="majorHAnsi" w:cstheme="majorHAnsi"/>
          <w:sz w:val="28"/>
          <w:szCs w:val="28"/>
        </w:rPr>
        <w:br w:type="page"/>
      </w:r>
    </w:p>
    <w:p w14:paraId="32519101" w14:textId="22F8DD61" w:rsidR="000E3701" w:rsidRPr="000E3701" w:rsidRDefault="000E3701">
      <w:pPr>
        <w:rPr>
          <w:rFonts w:asciiTheme="majorHAnsi" w:hAnsiTheme="majorHAnsi" w:cstheme="majorHAnsi"/>
          <w:sz w:val="28"/>
          <w:szCs w:val="28"/>
        </w:rPr>
      </w:pPr>
      <w:r w:rsidRPr="000E3701">
        <w:rPr>
          <w:rFonts w:asciiTheme="majorHAnsi" w:hAnsiTheme="majorHAnsi" w:cstheme="majorHAnsi"/>
          <w:sz w:val="28"/>
          <w:szCs w:val="28"/>
        </w:rPr>
        <w:lastRenderedPageBreak/>
        <w:br w:type="page"/>
      </w:r>
    </w:p>
    <w:p w14:paraId="40519FDD" w14:textId="5B5275AF" w:rsidR="00D27506" w:rsidRPr="000E3701" w:rsidRDefault="000E3701" w:rsidP="000E3701">
      <w:pPr>
        <w:rPr>
          <w:rFonts w:asciiTheme="majorHAnsi" w:hAnsiTheme="majorHAnsi" w:cstheme="majorHAnsi"/>
          <w:color w:val="1F497D" w:themeColor="text2"/>
          <w:sz w:val="28"/>
          <w:szCs w:val="28"/>
        </w:rPr>
      </w:pPr>
      <w:proofErr w:type="spellStart"/>
      <w:r w:rsidRPr="000E3701">
        <w:rPr>
          <w:rFonts w:asciiTheme="majorHAnsi" w:hAnsiTheme="majorHAnsi" w:cstheme="majorHAnsi"/>
          <w:color w:val="1F497D" w:themeColor="text2"/>
          <w:sz w:val="28"/>
          <w:szCs w:val="28"/>
        </w:rPr>
        <w:lastRenderedPageBreak/>
        <w:t>Uvod</w:t>
      </w:r>
      <w:proofErr w:type="spellEnd"/>
    </w:p>
    <w:p w14:paraId="06144A72" w14:textId="77777777" w:rsidR="00D27506" w:rsidRPr="000E3701" w:rsidRDefault="00000000">
      <w:pPr>
        <w:rPr>
          <w:rFonts w:asciiTheme="majorHAnsi" w:hAnsiTheme="majorHAnsi" w:cstheme="majorHAnsi"/>
          <w:sz w:val="28"/>
          <w:szCs w:val="28"/>
        </w:rPr>
      </w:pPr>
      <w:r w:rsidRPr="000E3701">
        <w:rPr>
          <w:rFonts w:asciiTheme="majorHAnsi" w:hAnsiTheme="majorHAnsi" w:cstheme="majorHAnsi"/>
          <w:sz w:val="28"/>
          <w:szCs w:val="28"/>
        </w:rPr>
        <w:t>Online pohrana podataka znači spremanje datoteka na internetu umjesto samo na računalu, tabletu, mobitelu ili USB memoriji. Takve se datoteke čuvaju na posebnim snažnim računalima koja se zovu poslužitelji. Poslužitelji rade cijelo vrijeme i omogućuju nam pristup našim datotekama kad god imamo internetsku vezu.</w:t>
      </w:r>
    </w:p>
    <w:p w14:paraId="5378AB1D" w14:textId="77777777" w:rsidR="00D27506" w:rsidRPr="000E3701" w:rsidRDefault="00000000">
      <w:pPr>
        <w:rPr>
          <w:rFonts w:asciiTheme="majorHAnsi" w:hAnsiTheme="majorHAnsi" w:cstheme="majorHAnsi"/>
          <w:sz w:val="28"/>
          <w:szCs w:val="28"/>
        </w:rPr>
      </w:pPr>
      <w:r w:rsidRPr="000E3701">
        <w:rPr>
          <w:rFonts w:asciiTheme="majorHAnsi" w:hAnsiTheme="majorHAnsi" w:cstheme="majorHAnsi"/>
          <w:sz w:val="28"/>
          <w:szCs w:val="28"/>
        </w:rPr>
        <w:t>Online pohranu često nazivamo i „oblak“ (engl. cloud), iako se datoteke ne nalaze stvarno u oblacima, nego u velikim podatkovnim centrima diljem svijeta.</w:t>
      </w:r>
    </w:p>
    <w:p w14:paraId="57495E1C" w14:textId="77777777" w:rsidR="00D27506" w:rsidRPr="000E3701" w:rsidRDefault="00000000" w:rsidP="000E3701">
      <w:pPr>
        <w:rPr>
          <w:rFonts w:asciiTheme="majorHAnsi" w:hAnsiTheme="majorHAnsi" w:cstheme="majorHAnsi"/>
          <w:color w:val="C0504D" w:themeColor="accent2"/>
          <w:sz w:val="28"/>
          <w:szCs w:val="28"/>
        </w:rPr>
      </w:pPr>
      <w:r w:rsidRPr="000E3701">
        <w:rPr>
          <w:rFonts w:asciiTheme="majorHAnsi" w:hAnsiTheme="majorHAnsi" w:cstheme="majorHAnsi"/>
          <w:color w:val="C0504D" w:themeColor="accent2"/>
          <w:sz w:val="28"/>
          <w:szCs w:val="28"/>
        </w:rPr>
        <w:t>Što možemo pohraniti online?</w:t>
      </w:r>
    </w:p>
    <w:p w14:paraId="34AC4B90" w14:textId="77777777" w:rsidR="00D27506" w:rsidRPr="000E3701" w:rsidRDefault="00000000">
      <w:pPr>
        <w:rPr>
          <w:rFonts w:asciiTheme="majorHAnsi" w:hAnsiTheme="majorHAnsi" w:cstheme="majorHAnsi"/>
          <w:sz w:val="28"/>
          <w:szCs w:val="28"/>
        </w:rPr>
      </w:pPr>
      <w:r w:rsidRPr="000E3701">
        <w:rPr>
          <w:rFonts w:asciiTheme="majorHAnsi" w:hAnsiTheme="majorHAnsi" w:cstheme="majorHAnsi"/>
          <w:sz w:val="28"/>
          <w:szCs w:val="28"/>
        </w:rPr>
        <w:t>- Dokumente (zadaće, sastavke, referate)</w:t>
      </w:r>
      <w:r w:rsidRPr="000E3701">
        <w:rPr>
          <w:rFonts w:asciiTheme="majorHAnsi" w:hAnsiTheme="majorHAnsi" w:cstheme="majorHAnsi"/>
          <w:sz w:val="28"/>
          <w:szCs w:val="28"/>
        </w:rPr>
        <w:br/>
        <w:t>- Fotografije i videozapise</w:t>
      </w:r>
      <w:r w:rsidRPr="000E3701">
        <w:rPr>
          <w:rFonts w:asciiTheme="majorHAnsi" w:hAnsiTheme="majorHAnsi" w:cstheme="majorHAnsi"/>
          <w:sz w:val="28"/>
          <w:szCs w:val="28"/>
        </w:rPr>
        <w:br/>
        <w:t>- Prezentacije</w:t>
      </w:r>
      <w:r w:rsidRPr="000E3701">
        <w:rPr>
          <w:rFonts w:asciiTheme="majorHAnsi" w:hAnsiTheme="majorHAnsi" w:cstheme="majorHAnsi"/>
          <w:sz w:val="28"/>
          <w:szCs w:val="28"/>
        </w:rPr>
        <w:br/>
        <w:t>- Glazbu</w:t>
      </w:r>
      <w:r w:rsidRPr="000E3701">
        <w:rPr>
          <w:rFonts w:asciiTheme="majorHAnsi" w:hAnsiTheme="majorHAnsi" w:cstheme="majorHAnsi"/>
          <w:sz w:val="28"/>
          <w:szCs w:val="28"/>
        </w:rPr>
        <w:br/>
        <w:t>- Crteže i projekte</w:t>
      </w:r>
      <w:r w:rsidRPr="000E3701">
        <w:rPr>
          <w:rFonts w:asciiTheme="majorHAnsi" w:hAnsiTheme="majorHAnsi" w:cstheme="majorHAnsi"/>
          <w:sz w:val="28"/>
          <w:szCs w:val="28"/>
        </w:rPr>
        <w:br/>
        <w:t>- Sigurnosne kopije važnih datoteka</w:t>
      </w:r>
    </w:p>
    <w:p w14:paraId="50DBA2A9" w14:textId="77777777" w:rsidR="00D27506" w:rsidRPr="000E3701" w:rsidRDefault="00000000" w:rsidP="000E3701">
      <w:pPr>
        <w:rPr>
          <w:rFonts w:asciiTheme="majorHAnsi" w:hAnsiTheme="majorHAnsi" w:cstheme="majorHAnsi"/>
          <w:color w:val="C0504D" w:themeColor="accent2"/>
          <w:sz w:val="28"/>
          <w:szCs w:val="28"/>
        </w:rPr>
      </w:pPr>
      <w:r w:rsidRPr="000E3701">
        <w:rPr>
          <w:rFonts w:asciiTheme="majorHAnsi" w:hAnsiTheme="majorHAnsi" w:cstheme="majorHAnsi"/>
          <w:color w:val="C0504D" w:themeColor="accent2"/>
          <w:sz w:val="28"/>
          <w:szCs w:val="28"/>
        </w:rPr>
        <w:t>Kako koristimo online pohranu?</w:t>
      </w:r>
    </w:p>
    <w:p w14:paraId="14FC14F3" w14:textId="77777777" w:rsidR="00D27506" w:rsidRPr="000E3701" w:rsidRDefault="00000000" w:rsidP="000E3701">
      <w:pPr>
        <w:rPr>
          <w:rFonts w:asciiTheme="majorHAnsi" w:hAnsiTheme="majorHAnsi" w:cstheme="majorHAnsi"/>
          <w:sz w:val="28"/>
          <w:szCs w:val="28"/>
        </w:rPr>
      </w:pPr>
      <w:r w:rsidRPr="000E3701">
        <w:rPr>
          <w:rFonts w:asciiTheme="majorHAnsi" w:hAnsiTheme="majorHAnsi" w:cstheme="majorHAnsi"/>
          <w:sz w:val="28"/>
          <w:szCs w:val="28"/>
        </w:rPr>
        <w:t>Za korištenje online pohrane potrebno je imati korisnički račun. Nakon prijave možemo učitavati (spremati) datoteke, preuzimati ih na uređaj ili ih dijeliti s drugim osobama. Učitelji često koriste online pohranu kako bi učenicima poslali nastavne materijale.</w:t>
      </w:r>
    </w:p>
    <w:p w14:paraId="69038C25" w14:textId="77777777" w:rsidR="000E3701" w:rsidRDefault="000E3701">
      <w:pPr>
        <w:rPr>
          <w:rFonts w:asciiTheme="majorHAnsi" w:hAnsiTheme="majorHAnsi" w:cstheme="majorHAnsi"/>
          <w:color w:val="1F497D" w:themeColor="text2"/>
          <w:sz w:val="28"/>
          <w:szCs w:val="28"/>
        </w:rPr>
      </w:pPr>
      <w:r>
        <w:rPr>
          <w:rFonts w:asciiTheme="majorHAnsi" w:hAnsiTheme="majorHAnsi" w:cstheme="majorHAnsi"/>
          <w:color w:val="1F497D" w:themeColor="text2"/>
          <w:sz w:val="28"/>
          <w:szCs w:val="28"/>
        </w:rPr>
        <w:br w:type="page"/>
      </w:r>
    </w:p>
    <w:p w14:paraId="25BC62CE" w14:textId="425243E5" w:rsidR="00D27506" w:rsidRPr="000E3701" w:rsidRDefault="00000000" w:rsidP="000E3701">
      <w:pPr>
        <w:rPr>
          <w:rFonts w:asciiTheme="majorHAnsi" w:hAnsiTheme="majorHAnsi" w:cstheme="majorHAnsi"/>
          <w:color w:val="1F497D" w:themeColor="text2"/>
          <w:sz w:val="28"/>
          <w:szCs w:val="28"/>
        </w:rPr>
      </w:pPr>
      <w:proofErr w:type="spellStart"/>
      <w:r w:rsidRPr="000E3701">
        <w:rPr>
          <w:rFonts w:asciiTheme="majorHAnsi" w:hAnsiTheme="majorHAnsi" w:cstheme="majorHAnsi"/>
          <w:color w:val="1F497D" w:themeColor="text2"/>
          <w:sz w:val="28"/>
          <w:szCs w:val="28"/>
        </w:rPr>
        <w:lastRenderedPageBreak/>
        <w:t>Primjeri</w:t>
      </w:r>
      <w:proofErr w:type="spellEnd"/>
      <w:r w:rsidRPr="000E3701">
        <w:rPr>
          <w:rFonts w:asciiTheme="majorHAnsi" w:hAnsiTheme="majorHAnsi" w:cstheme="majorHAnsi"/>
          <w:color w:val="1F497D" w:themeColor="text2"/>
          <w:sz w:val="28"/>
          <w:szCs w:val="28"/>
        </w:rPr>
        <w:t xml:space="preserve"> online </w:t>
      </w:r>
      <w:proofErr w:type="spellStart"/>
      <w:r w:rsidRPr="000E3701">
        <w:rPr>
          <w:rFonts w:asciiTheme="majorHAnsi" w:hAnsiTheme="majorHAnsi" w:cstheme="majorHAnsi"/>
          <w:color w:val="1F497D" w:themeColor="text2"/>
          <w:sz w:val="28"/>
          <w:szCs w:val="28"/>
        </w:rPr>
        <w:t>pohrane</w:t>
      </w:r>
      <w:proofErr w:type="spellEnd"/>
    </w:p>
    <w:p w14:paraId="472738F9" w14:textId="77777777" w:rsidR="00D27506" w:rsidRPr="000E3701" w:rsidRDefault="00000000">
      <w:pPr>
        <w:rPr>
          <w:rFonts w:asciiTheme="majorHAnsi" w:hAnsiTheme="majorHAnsi" w:cstheme="majorHAnsi"/>
          <w:sz w:val="28"/>
          <w:szCs w:val="28"/>
        </w:rPr>
      </w:pPr>
      <w:r w:rsidRPr="000E3701">
        <w:rPr>
          <w:rFonts w:asciiTheme="majorHAnsi" w:hAnsiTheme="majorHAnsi" w:cstheme="majorHAnsi"/>
          <w:sz w:val="28"/>
          <w:szCs w:val="28"/>
        </w:rPr>
        <w:t>Neki poznati primjeri online pohrane su Google Drive, OneDrive i Dropbox. Većina tih usluga nudi određenu količinu besplatnog prostora, a dodatni prostor se može platiti.</w:t>
      </w:r>
    </w:p>
    <w:p w14:paraId="46C194E1" w14:textId="77777777" w:rsidR="00D27506" w:rsidRPr="000E3701" w:rsidRDefault="00000000" w:rsidP="000E3701">
      <w:pPr>
        <w:rPr>
          <w:rFonts w:asciiTheme="majorHAnsi" w:hAnsiTheme="majorHAnsi" w:cstheme="majorHAnsi"/>
          <w:color w:val="00B050"/>
          <w:sz w:val="28"/>
          <w:szCs w:val="28"/>
        </w:rPr>
      </w:pPr>
      <w:r w:rsidRPr="000E3701">
        <w:rPr>
          <w:rFonts w:asciiTheme="majorHAnsi" w:hAnsiTheme="majorHAnsi" w:cstheme="majorHAnsi"/>
          <w:color w:val="00B050"/>
          <w:sz w:val="28"/>
          <w:szCs w:val="28"/>
        </w:rPr>
        <w:t>Prednosti online pohrane</w:t>
      </w:r>
    </w:p>
    <w:p w14:paraId="0B794F36" w14:textId="77777777" w:rsidR="00D27506" w:rsidRPr="000E3701" w:rsidRDefault="00000000">
      <w:pPr>
        <w:rPr>
          <w:rFonts w:asciiTheme="majorHAnsi" w:hAnsiTheme="majorHAnsi" w:cstheme="majorHAnsi"/>
          <w:color w:val="00B050"/>
          <w:sz w:val="28"/>
          <w:szCs w:val="28"/>
        </w:rPr>
      </w:pPr>
      <w:r w:rsidRPr="000E3701">
        <w:rPr>
          <w:rFonts w:asciiTheme="majorHAnsi" w:hAnsiTheme="majorHAnsi" w:cstheme="majorHAnsi"/>
          <w:color w:val="00B050"/>
          <w:sz w:val="28"/>
          <w:szCs w:val="28"/>
        </w:rPr>
        <w:t>- Datotekama možemo pristupiti s bilo kojeg uređaja</w:t>
      </w:r>
      <w:r w:rsidRPr="000E3701">
        <w:rPr>
          <w:rFonts w:asciiTheme="majorHAnsi" w:hAnsiTheme="majorHAnsi" w:cstheme="majorHAnsi"/>
          <w:color w:val="00B050"/>
          <w:sz w:val="28"/>
          <w:szCs w:val="28"/>
        </w:rPr>
        <w:br/>
        <w:t>- Datoteke se automatski spremaju</w:t>
      </w:r>
      <w:r w:rsidRPr="000E3701">
        <w:rPr>
          <w:rFonts w:asciiTheme="majorHAnsi" w:hAnsiTheme="majorHAnsi" w:cstheme="majorHAnsi"/>
          <w:color w:val="00B050"/>
          <w:sz w:val="28"/>
          <w:szCs w:val="28"/>
        </w:rPr>
        <w:br/>
        <w:t>- Manja je opasnost od gubitka podataka</w:t>
      </w:r>
      <w:r w:rsidRPr="000E3701">
        <w:rPr>
          <w:rFonts w:asciiTheme="majorHAnsi" w:hAnsiTheme="majorHAnsi" w:cstheme="majorHAnsi"/>
          <w:color w:val="00B050"/>
          <w:sz w:val="28"/>
          <w:szCs w:val="28"/>
        </w:rPr>
        <w:br/>
        <w:t>- Jednostavno dijeljenje s prijateljima i učiteljima</w:t>
      </w:r>
      <w:r w:rsidRPr="000E3701">
        <w:rPr>
          <w:rFonts w:asciiTheme="majorHAnsi" w:hAnsiTheme="majorHAnsi" w:cstheme="majorHAnsi"/>
          <w:color w:val="00B050"/>
          <w:sz w:val="28"/>
          <w:szCs w:val="28"/>
        </w:rPr>
        <w:br/>
        <w:t>- Štedi se memorija na računalu ili mobitelu</w:t>
      </w:r>
    </w:p>
    <w:p w14:paraId="47E08B6E" w14:textId="77777777" w:rsidR="00D27506" w:rsidRPr="000E3701" w:rsidRDefault="00000000" w:rsidP="000E3701">
      <w:pPr>
        <w:rPr>
          <w:rFonts w:asciiTheme="majorHAnsi" w:hAnsiTheme="majorHAnsi" w:cstheme="majorHAnsi"/>
          <w:color w:val="00B050"/>
          <w:sz w:val="28"/>
          <w:szCs w:val="28"/>
        </w:rPr>
      </w:pPr>
      <w:r w:rsidRPr="000E3701">
        <w:rPr>
          <w:rFonts w:asciiTheme="majorHAnsi" w:hAnsiTheme="majorHAnsi" w:cstheme="majorHAnsi"/>
          <w:color w:val="00B050"/>
          <w:sz w:val="28"/>
          <w:szCs w:val="28"/>
        </w:rPr>
        <w:t>Nedostaci online pohrane</w:t>
      </w:r>
    </w:p>
    <w:p w14:paraId="0C51D960" w14:textId="77777777" w:rsidR="00D27506" w:rsidRPr="000E3701" w:rsidRDefault="00000000">
      <w:pPr>
        <w:rPr>
          <w:rFonts w:asciiTheme="majorHAnsi" w:hAnsiTheme="majorHAnsi" w:cstheme="majorHAnsi"/>
          <w:color w:val="00B050"/>
          <w:sz w:val="28"/>
          <w:szCs w:val="28"/>
        </w:rPr>
      </w:pPr>
      <w:r w:rsidRPr="000E3701">
        <w:rPr>
          <w:rFonts w:asciiTheme="majorHAnsi" w:hAnsiTheme="majorHAnsi" w:cstheme="majorHAnsi"/>
          <w:color w:val="00B050"/>
          <w:sz w:val="28"/>
          <w:szCs w:val="28"/>
        </w:rPr>
        <w:t>- Potrebna je internetska veza</w:t>
      </w:r>
      <w:r w:rsidRPr="000E3701">
        <w:rPr>
          <w:rFonts w:asciiTheme="majorHAnsi" w:hAnsiTheme="majorHAnsi" w:cstheme="majorHAnsi"/>
          <w:color w:val="00B050"/>
          <w:sz w:val="28"/>
          <w:szCs w:val="28"/>
        </w:rPr>
        <w:br/>
        <w:t>- Besplatan prostor je ograničen</w:t>
      </w:r>
      <w:r w:rsidRPr="000E3701">
        <w:rPr>
          <w:rFonts w:asciiTheme="majorHAnsi" w:hAnsiTheme="majorHAnsi" w:cstheme="majorHAnsi"/>
          <w:color w:val="00B050"/>
          <w:sz w:val="28"/>
          <w:szCs w:val="28"/>
        </w:rPr>
        <w:br/>
        <w:t>- Ako zaboravimo lozinku, možemo izgubiti pristup</w:t>
      </w:r>
      <w:r w:rsidRPr="000E3701">
        <w:rPr>
          <w:rFonts w:asciiTheme="majorHAnsi" w:hAnsiTheme="majorHAnsi" w:cstheme="majorHAnsi"/>
          <w:color w:val="00B050"/>
          <w:sz w:val="28"/>
          <w:szCs w:val="28"/>
        </w:rPr>
        <w:br/>
        <w:t>- Postoji opasnost ako se ne pazi na sigurnost</w:t>
      </w:r>
    </w:p>
    <w:p w14:paraId="3B0CE642" w14:textId="77777777" w:rsidR="00D27506" w:rsidRPr="000E3701" w:rsidRDefault="00000000" w:rsidP="000E3701">
      <w:pPr>
        <w:rPr>
          <w:rFonts w:asciiTheme="majorHAnsi" w:hAnsiTheme="majorHAnsi" w:cstheme="majorHAnsi"/>
          <w:color w:val="4F81BD" w:themeColor="accent1"/>
          <w:sz w:val="28"/>
          <w:szCs w:val="28"/>
        </w:rPr>
      </w:pPr>
      <w:r w:rsidRPr="000E3701">
        <w:rPr>
          <w:rFonts w:asciiTheme="majorHAnsi" w:hAnsiTheme="majorHAnsi" w:cstheme="majorHAnsi"/>
          <w:color w:val="4F81BD" w:themeColor="accent1"/>
          <w:sz w:val="28"/>
          <w:szCs w:val="28"/>
        </w:rPr>
        <w:t>Sigurnost i pravila ponašanja</w:t>
      </w:r>
    </w:p>
    <w:p w14:paraId="78EA3628" w14:textId="77777777" w:rsidR="00D27506" w:rsidRPr="000E3701" w:rsidRDefault="00000000">
      <w:pPr>
        <w:rPr>
          <w:rFonts w:asciiTheme="majorHAnsi" w:hAnsiTheme="majorHAnsi" w:cstheme="majorHAnsi"/>
          <w:sz w:val="28"/>
          <w:szCs w:val="28"/>
        </w:rPr>
      </w:pPr>
      <w:r w:rsidRPr="000E3701">
        <w:rPr>
          <w:rFonts w:asciiTheme="majorHAnsi" w:hAnsiTheme="majorHAnsi" w:cstheme="majorHAnsi"/>
          <w:sz w:val="28"/>
          <w:szCs w:val="28"/>
        </w:rPr>
        <w:t>Kod korištenja online pohrane važno je paziti na sigurnost svojih podataka. Lozinka treba biti tajna i dovoljno jaka. Ne smijemo dijeliti osobne podatke s nepoznatim osobama niti spremati tuđe datoteke bez dopuštenja.</w:t>
      </w:r>
    </w:p>
    <w:p w14:paraId="4C2CA7F9" w14:textId="77777777" w:rsidR="00D27506" w:rsidRPr="000E3701" w:rsidRDefault="00000000">
      <w:pPr>
        <w:rPr>
          <w:rFonts w:asciiTheme="majorHAnsi" w:hAnsiTheme="majorHAnsi" w:cstheme="majorHAnsi"/>
          <w:sz w:val="28"/>
          <w:szCs w:val="28"/>
        </w:rPr>
      </w:pPr>
      <w:r w:rsidRPr="000E3701">
        <w:rPr>
          <w:rFonts w:asciiTheme="majorHAnsi" w:hAnsiTheme="majorHAnsi" w:cstheme="majorHAnsi"/>
          <w:sz w:val="28"/>
          <w:szCs w:val="28"/>
        </w:rPr>
        <w:t>Ako koristimo online pohranu za školu, trebamo se ponašati odgovorno i poštovati pravila koja su nam zadali učitelji i roditelji.</w:t>
      </w:r>
    </w:p>
    <w:p w14:paraId="6834D6A5" w14:textId="77777777" w:rsidR="00D27506" w:rsidRPr="000E3701" w:rsidRDefault="00000000" w:rsidP="000E3701">
      <w:pPr>
        <w:rPr>
          <w:rFonts w:asciiTheme="majorHAnsi" w:hAnsiTheme="majorHAnsi" w:cstheme="majorHAnsi"/>
          <w:color w:val="4F81BD" w:themeColor="accent1"/>
          <w:sz w:val="28"/>
          <w:szCs w:val="28"/>
        </w:rPr>
      </w:pPr>
      <w:r w:rsidRPr="000E3701">
        <w:rPr>
          <w:rFonts w:asciiTheme="majorHAnsi" w:hAnsiTheme="majorHAnsi" w:cstheme="majorHAnsi"/>
          <w:color w:val="4F81BD" w:themeColor="accent1"/>
          <w:sz w:val="28"/>
          <w:szCs w:val="28"/>
        </w:rPr>
        <w:t>Sažetak</w:t>
      </w:r>
    </w:p>
    <w:p w14:paraId="4E1B53F4" w14:textId="77777777" w:rsidR="00D27506" w:rsidRPr="000E3701" w:rsidRDefault="00000000">
      <w:pPr>
        <w:rPr>
          <w:rFonts w:asciiTheme="majorHAnsi" w:hAnsiTheme="majorHAnsi" w:cstheme="majorHAnsi"/>
          <w:sz w:val="28"/>
          <w:szCs w:val="28"/>
        </w:rPr>
      </w:pPr>
      <w:r w:rsidRPr="000E3701">
        <w:rPr>
          <w:rFonts w:asciiTheme="majorHAnsi" w:hAnsiTheme="majorHAnsi" w:cstheme="majorHAnsi"/>
          <w:sz w:val="28"/>
          <w:szCs w:val="28"/>
        </w:rPr>
        <w:t>Online pohrana podataka omogućuje nam sigurno i jednostavno spremanje datoteka na internetu. Uz pravilno korištenje, ona nam može olakšati učenje i svakodnevni rad.</w:t>
      </w:r>
    </w:p>
    <w:sectPr w:rsidR="00D27506" w:rsidRPr="000E3701" w:rsidSect="000E370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Brojevi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Brojevi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Grafikeoznak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Grafikeoznak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Brojevi"/>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Grafikeoznake"/>
      <w:lvlText w:val=""/>
      <w:lvlJc w:val="left"/>
      <w:pPr>
        <w:tabs>
          <w:tab w:val="num" w:pos="360"/>
        </w:tabs>
        <w:ind w:left="360" w:hanging="360"/>
      </w:pPr>
      <w:rPr>
        <w:rFonts w:ascii="Symbol" w:hAnsi="Symbol" w:hint="default"/>
      </w:rPr>
    </w:lvl>
  </w:abstractNum>
  <w:num w:numId="1" w16cid:durableId="1825202318">
    <w:abstractNumId w:val="8"/>
  </w:num>
  <w:num w:numId="2" w16cid:durableId="1140659796">
    <w:abstractNumId w:val="6"/>
  </w:num>
  <w:num w:numId="3" w16cid:durableId="721514367">
    <w:abstractNumId w:val="5"/>
  </w:num>
  <w:num w:numId="4" w16cid:durableId="1553879353">
    <w:abstractNumId w:val="4"/>
  </w:num>
  <w:num w:numId="5" w16cid:durableId="462774960">
    <w:abstractNumId w:val="7"/>
  </w:num>
  <w:num w:numId="6" w16cid:durableId="1097755536">
    <w:abstractNumId w:val="3"/>
  </w:num>
  <w:num w:numId="7" w16cid:durableId="935748227">
    <w:abstractNumId w:val="2"/>
  </w:num>
  <w:num w:numId="8" w16cid:durableId="1872570545">
    <w:abstractNumId w:val="1"/>
  </w:num>
  <w:num w:numId="9" w16cid:durableId="303657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E3701"/>
    <w:rsid w:val="0015074B"/>
    <w:rsid w:val="0029639D"/>
    <w:rsid w:val="00326F90"/>
    <w:rsid w:val="00352B3A"/>
    <w:rsid w:val="00AA1D8D"/>
    <w:rsid w:val="00B47730"/>
    <w:rsid w:val="00CB0664"/>
    <w:rsid w:val="00D2750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C1F0AD"/>
  <w14:defaultImageDpi w14:val="300"/>
  <w15:docId w15:val="{56D7FE9A-E07B-45D8-B2C4-F48970136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Naslov1">
    <w:name w:val="heading 1"/>
    <w:basedOn w:val="Normal"/>
    <w:next w:val="Normal"/>
    <w:link w:val="Naslov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ormal"/>
    <w:next w:val="Normal"/>
    <w:link w:val="Naslov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slov9">
    <w:name w:val="heading 9"/>
    <w:basedOn w:val="Normal"/>
    <w:next w:val="Normal"/>
    <w:link w:val="Naslov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618BF"/>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E618BF"/>
  </w:style>
  <w:style w:type="paragraph" w:styleId="Podnoje">
    <w:name w:val="footer"/>
    <w:basedOn w:val="Normal"/>
    <w:link w:val="PodnojeChar"/>
    <w:uiPriority w:val="99"/>
    <w:unhideWhenUsed/>
    <w:rsid w:val="00E618BF"/>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E618BF"/>
  </w:style>
  <w:style w:type="paragraph" w:styleId="Bezproreda">
    <w:name w:val="No Spacing"/>
    <w:uiPriority w:val="1"/>
    <w:qFormat/>
    <w:rsid w:val="00FC693F"/>
    <w:pPr>
      <w:spacing w:after="0" w:line="240" w:lineRule="auto"/>
    </w:pPr>
  </w:style>
  <w:style w:type="character" w:customStyle="1" w:styleId="Naslov1Char">
    <w:name w:val="Naslov 1 Char"/>
    <w:basedOn w:val="Zadanifontodlomka"/>
    <w:link w:val="Naslov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FC693F"/>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FC693F"/>
    <w:rPr>
      <w:rFonts w:asciiTheme="majorHAnsi" w:eastAsiaTheme="majorEastAsia" w:hAnsiTheme="majorHAnsi" w:cstheme="majorBidi"/>
      <w:b/>
      <w:bCs/>
      <w:color w:val="4F81BD" w:themeColor="accent1"/>
    </w:rPr>
  </w:style>
  <w:style w:type="paragraph" w:styleId="Naslov">
    <w:name w:val="Title"/>
    <w:basedOn w:val="Normal"/>
    <w:next w:val="Normal"/>
    <w:link w:val="Naslo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slov">
    <w:name w:val="Subtitle"/>
    <w:basedOn w:val="Normal"/>
    <w:next w:val="Normal"/>
    <w:link w:val="Podnaslov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Char">
    <w:name w:val="Podnaslov Char"/>
    <w:basedOn w:val="Zadanifontodlomka"/>
    <w:link w:val="Podnaslov"/>
    <w:uiPriority w:val="11"/>
    <w:rsid w:val="00FC693F"/>
    <w:rPr>
      <w:rFonts w:asciiTheme="majorHAnsi" w:eastAsiaTheme="majorEastAsia" w:hAnsiTheme="majorHAnsi" w:cstheme="majorBidi"/>
      <w:i/>
      <w:iCs/>
      <w:color w:val="4F81BD" w:themeColor="accent1"/>
      <w:spacing w:val="15"/>
      <w:sz w:val="24"/>
      <w:szCs w:val="24"/>
    </w:rPr>
  </w:style>
  <w:style w:type="paragraph" w:styleId="Odlomakpopisa">
    <w:name w:val="List Paragraph"/>
    <w:basedOn w:val="Normal"/>
    <w:uiPriority w:val="34"/>
    <w:qFormat/>
    <w:rsid w:val="00FC693F"/>
    <w:pPr>
      <w:ind w:left="720"/>
      <w:contextualSpacing/>
    </w:pPr>
  </w:style>
  <w:style w:type="paragraph" w:styleId="Tijeloteksta">
    <w:name w:val="Body Text"/>
    <w:basedOn w:val="Normal"/>
    <w:link w:val="TijelotekstaChar"/>
    <w:uiPriority w:val="99"/>
    <w:unhideWhenUsed/>
    <w:rsid w:val="00AA1D8D"/>
    <w:pPr>
      <w:spacing w:after="120"/>
    </w:pPr>
  </w:style>
  <w:style w:type="character" w:customStyle="1" w:styleId="TijelotekstaChar">
    <w:name w:val="Tijelo teksta Char"/>
    <w:basedOn w:val="Zadanifontodlomka"/>
    <w:link w:val="Tijeloteksta"/>
    <w:uiPriority w:val="99"/>
    <w:rsid w:val="00AA1D8D"/>
  </w:style>
  <w:style w:type="paragraph" w:styleId="Tijeloteksta2">
    <w:name w:val="Body Text 2"/>
    <w:basedOn w:val="Normal"/>
    <w:link w:val="Tijeloteksta2Char"/>
    <w:uiPriority w:val="99"/>
    <w:unhideWhenUsed/>
    <w:rsid w:val="00AA1D8D"/>
    <w:pPr>
      <w:spacing w:after="120" w:line="480" w:lineRule="auto"/>
    </w:pPr>
  </w:style>
  <w:style w:type="character" w:customStyle="1" w:styleId="Tijeloteksta2Char">
    <w:name w:val="Tijelo teksta 2 Char"/>
    <w:basedOn w:val="Zadanifontodlomka"/>
    <w:link w:val="Tijeloteksta2"/>
    <w:uiPriority w:val="99"/>
    <w:rsid w:val="00AA1D8D"/>
  </w:style>
  <w:style w:type="paragraph" w:styleId="Tijeloteksta3">
    <w:name w:val="Body Text 3"/>
    <w:basedOn w:val="Normal"/>
    <w:link w:val="Tijeloteksta3Char"/>
    <w:uiPriority w:val="99"/>
    <w:unhideWhenUsed/>
    <w:rsid w:val="00AA1D8D"/>
    <w:pPr>
      <w:spacing w:after="120"/>
    </w:pPr>
    <w:rPr>
      <w:sz w:val="16"/>
      <w:szCs w:val="16"/>
    </w:rPr>
  </w:style>
  <w:style w:type="character" w:customStyle="1" w:styleId="Tijeloteksta3Char">
    <w:name w:val="Tijelo teksta 3 Char"/>
    <w:basedOn w:val="Zadanifontodlomka"/>
    <w:link w:val="Tijeloteksta3"/>
    <w:uiPriority w:val="99"/>
    <w:rsid w:val="00AA1D8D"/>
    <w:rPr>
      <w:sz w:val="16"/>
      <w:szCs w:val="16"/>
    </w:rPr>
  </w:style>
  <w:style w:type="paragraph" w:styleId="Popis">
    <w:name w:val="List"/>
    <w:basedOn w:val="Normal"/>
    <w:uiPriority w:val="99"/>
    <w:unhideWhenUsed/>
    <w:rsid w:val="00AA1D8D"/>
    <w:pPr>
      <w:ind w:left="360" w:hanging="360"/>
      <w:contextualSpacing/>
    </w:pPr>
  </w:style>
  <w:style w:type="paragraph" w:styleId="Popis2">
    <w:name w:val="List 2"/>
    <w:basedOn w:val="Normal"/>
    <w:uiPriority w:val="99"/>
    <w:unhideWhenUsed/>
    <w:rsid w:val="00326F90"/>
    <w:pPr>
      <w:ind w:left="720" w:hanging="360"/>
      <w:contextualSpacing/>
    </w:pPr>
  </w:style>
  <w:style w:type="paragraph" w:styleId="Popis3">
    <w:name w:val="List 3"/>
    <w:basedOn w:val="Normal"/>
    <w:uiPriority w:val="99"/>
    <w:unhideWhenUsed/>
    <w:rsid w:val="00326F90"/>
    <w:pPr>
      <w:ind w:left="1080" w:hanging="360"/>
      <w:contextualSpacing/>
    </w:pPr>
  </w:style>
  <w:style w:type="paragraph" w:styleId="Grafikeoznake">
    <w:name w:val="List Bullet"/>
    <w:basedOn w:val="Normal"/>
    <w:uiPriority w:val="99"/>
    <w:unhideWhenUsed/>
    <w:rsid w:val="00326F90"/>
    <w:pPr>
      <w:numPr>
        <w:numId w:val="1"/>
      </w:numPr>
      <w:contextualSpacing/>
    </w:pPr>
  </w:style>
  <w:style w:type="paragraph" w:styleId="Grafikeoznake2">
    <w:name w:val="List Bullet 2"/>
    <w:basedOn w:val="Normal"/>
    <w:uiPriority w:val="99"/>
    <w:unhideWhenUsed/>
    <w:rsid w:val="00326F90"/>
    <w:pPr>
      <w:numPr>
        <w:numId w:val="2"/>
      </w:numPr>
      <w:contextualSpacing/>
    </w:pPr>
  </w:style>
  <w:style w:type="paragraph" w:styleId="Grafikeoznake3">
    <w:name w:val="List Bullet 3"/>
    <w:basedOn w:val="Normal"/>
    <w:uiPriority w:val="99"/>
    <w:unhideWhenUsed/>
    <w:rsid w:val="00326F90"/>
    <w:pPr>
      <w:numPr>
        <w:numId w:val="3"/>
      </w:numPr>
      <w:contextualSpacing/>
    </w:pPr>
  </w:style>
  <w:style w:type="paragraph" w:styleId="Brojevi">
    <w:name w:val="List Number"/>
    <w:basedOn w:val="Normal"/>
    <w:uiPriority w:val="99"/>
    <w:unhideWhenUsed/>
    <w:rsid w:val="00326F90"/>
    <w:pPr>
      <w:numPr>
        <w:numId w:val="5"/>
      </w:numPr>
      <w:contextualSpacing/>
    </w:pPr>
  </w:style>
  <w:style w:type="paragraph" w:styleId="Brojevi2">
    <w:name w:val="List Number 2"/>
    <w:basedOn w:val="Normal"/>
    <w:uiPriority w:val="99"/>
    <w:unhideWhenUsed/>
    <w:rsid w:val="0029639D"/>
    <w:pPr>
      <w:numPr>
        <w:numId w:val="6"/>
      </w:numPr>
      <w:contextualSpacing/>
    </w:pPr>
  </w:style>
  <w:style w:type="paragraph" w:styleId="Brojevi3">
    <w:name w:val="List Number 3"/>
    <w:basedOn w:val="Normal"/>
    <w:uiPriority w:val="99"/>
    <w:unhideWhenUsed/>
    <w:rsid w:val="0029639D"/>
    <w:pPr>
      <w:numPr>
        <w:numId w:val="7"/>
      </w:numPr>
      <w:contextualSpacing/>
    </w:pPr>
  </w:style>
  <w:style w:type="paragraph" w:styleId="Nastavakpopisa">
    <w:name w:val="List Continue"/>
    <w:basedOn w:val="Normal"/>
    <w:uiPriority w:val="99"/>
    <w:unhideWhenUsed/>
    <w:rsid w:val="0029639D"/>
    <w:pPr>
      <w:spacing w:after="120"/>
      <w:ind w:left="360"/>
      <w:contextualSpacing/>
    </w:pPr>
  </w:style>
  <w:style w:type="paragraph" w:styleId="Nastavakpopisa2">
    <w:name w:val="List Continue 2"/>
    <w:basedOn w:val="Normal"/>
    <w:uiPriority w:val="99"/>
    <w:unhideWhenUsed/>
    <w:rsid w:val="0029639D"/>
    <w:pPr>
      <w:spacing w:after="120"/>
      <w:ind w:left="720"/>
      <w:contextualSpacing/>
    </w:pPr>
  </w:style>
  <w:style w:type="paragraph" w:styleId="Nastavakpopisa3">
    <w:name w:val="List Continue 3"/>
    <w:basedOn w:val="Normal"/>
    <w:uiPriority w:val="99"/>
    <w:unhideWhenUsed/>
    <w:rsid w:val="0029639D"/>
    <w:pPr>
      <w:spacing w:after="120"/>
      <w:ind w:left="1080"/>
      <w:contextualSpacing/>
    </w:pPr>
  </w:style>
  <w:style w:type="paragraph" w:styleId="Tekstmakronaredbe">
    <w:name w:val="macro"/>
    <w:link w:val="Tekstmakronaredbe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onaredbeChar">
    <w:name w:val="Tekst makronaredbe Char"/>
    <w:basedOn w:val="Zadanifontodlomka"/>
    <w:link w:val="Tekstmakronaredbe"/>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Zadanifontodlomka"/>
    <w:link w:val="Citat"/>
    <w:uiPriority w:val="29"/>
    <w:rsid w:val="00FC693F"/>
    <w:rPr>
      <w:i/>
      <w:iCs/>
      <w:color w:val="000000" w:themeColor="text1"/>
    </w:rPr>
  </w:style>
  <w:style w:type="character" w:customStyle="1" w:styleId="Naslov4Char">
    <w:name w:val="Naslov 4 Char"/>
    <w:basedOn w:val="Zadanifontodlomka"/>
    <w:link w:val="Naslov4"/>
    <w:uiPriority w:val="9"/>
    <w:semiHidden/>
    <w:rsid w:val="00FC693F"/>
    <w:rPr>
      <w:rFonts w:asciiTheme="majorHAnsi" w:eastAsiaTheme="majorEastAsia" w:hAnsiTheme="majorHAnsi" w:cstheme="majorBidi"/>
      <w:b/>
      <w:bCs/>
      <w:i/>
      <w:iCs/>
      <w:color w:val="4F81BD" w:themeColor="accent1"/>
    </w:rPr>
  </w:style>
  <w:style w:type="character" w:customStyle="1" w:styleId="Naslov5Char">
    <w:name w:val="Naslov 5 Char"/>
    <w:basedOn w:val="Zadanifontodlomka"/>
    <w:link w:val="Naslov5"/>
    <w:uiPriority w:val="9"/>
    <w:semiHidden/>
    <w:rsid w:val="00FC693F"/>
    <w:rPr>
      <w:rFonts w:asciiTheme="majorHAnsi" w:eastAsiaTheme="majorEastAsia" w:hAnsiTheme="majorHAnsi" w:cstheme="majorBidi"/>
      <w:color w:val="243F60" w:themeColor="accent1" w:themeShade="7F"/>
    </w:rPr>
  </w:style>
  <w:style w:type="character" w:customStyle="1" w:styleId="Naslov6Char">
    <w:name w:val="Naslov 6 Char"/>
    <w:basedOn w:val="Zadanifontodlomka"/>
    <w:link w:val="Naslov6"/>
    <w:uiPriority w:val="9"/>
    <w:semiHidden/>
    <w:rsid w:val="00FC693F"/>
    <w:rPr>
      <w:rFonts w:asciiTheme="majorHAnsi" w:eastAsiaTheme="majorEastAsia" w:hAnsiTheme="majorHAnsi" w:cstheme="majorBidi"/>
      <w:i/>
      <w:iCs/>
      <w:color w:val="243F60" w:themeColor="accent1" w:themeShade="7F"/>
    </w:rPr>
  </w:style>
  <w:style w:type="character" w:customStyle="1" w:styleId="Naslov7Char">
    <w:name w:val="Naslov 7 Char"/>
    <w:basedOn w:val="Zadanifontodlomka"/>
    <w:link w:val="Naslov7"/>
    <w:uiPriority w:val="9"/>
    <w:semiHidden/>
    <w:rsid w:val="00FC693F"/>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semiHidden/>
    <w:rsid w:val="00FC693F"/>
    <w:rPr>
      <w:rFonts w:asciiTheme="majorHAnsi" w:eastAsiaTheme="majorEastAsia" w:hAnsiTheme="majorHAnsi" w:cstheme="majorBidi"/>
      <w:color w:val="4F81BD" w:themeColor="accent1"/>
      <w:sz w:val="20"/>
      <w:szCs w:val="20"/>
    </w:rPr>
  </w:style>
  <w:style w:type="character" w:customStyle="1" w:styleId="Naslov9Char">
    <w:name w:val="Naslov 9 Char"/>
    <w:basedOn w:val="Zadanifontodlomka"/>
    <w:link w:val="Naslov9"/>
    <w:uiPriority w:val="9"/>
    <w:semiHidden/>
    <w:rsid w:val="00FC693F"/>
    <w:rPr>
      <w:rFonts w:asciiTheme="majorHAnsi" w:eastAsiaTheme="majorEastAsia" w:hAnsiTheme="majorHAnsi" w:cstheme="majorBidi"/>
      <w:i/>
      <w:iCs/>
      <w:color w:val="404040" w:themeColor="text1" w:themeTint="BF"/>
      <w:sz w:val="20"/>
      <w:szCs w:val="20"/>
    </w:rPr>
  </w:style>
  <w:style w:type="paragraph" w:styleId="Opisslik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Naglaeno">
    <w:name w:val="Strong"/>
    <w:basedOn w:val="Zadanifontodlomka"/>
    <w:uiPriority w:val="22"/>
    <w:qFormat/>
    <w:rsid w:val="00FC693F"/>
    <w:rPr>
      <w:b/>
      <w:bCs/>
    </w:rPr>
  </w:style>
  <w:style w:type="character" w:styleId="Istaknuto">
    <w:name w:val="Emphasis"/>
    <w:basedOn w:val="Zadanifontodlomka"/>
    <w:uiPriority w:val="20"/>
    <w:qFormat/>
    <w:rsid w:val="00FC693F"/>
    <w:rPr>
      <w:i/>
      <w:iCs/>
    </w:rPr>
  </w:style>
  <w:style w:type="paragraph" w:styleId="Naglaencitat">
    <w:name w:val="Intense Quote"/>
    <w:basedOn w:val="Normal"/>
    <w:next w:val="Normal"/>
    <w:link w:val="Naglaen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NaglaencitatChar">
    <w:name w:val="Naglašen citat Char"/>
    <w:basedOn w:val="Zadanifontodlomka"/>
    <w:link w:val="Naglaencitat"/>
    <w:uiPriority w:val="30"/>
    <w:rsid w:val="00FC693F"/>
    <w:rPr>
      <w:b/>
      <w:bCs/>
      <w:i/>
      <w:iCs/>
      <w:color w:val="4F81BD" w:themeColor="accent1"/>
    </w:rPr>
  </w:style>
  <w:style w:type="character" w:styleId="Neupadljivoisticanje">
    <w:name w:val="Subtle Emphasis"/>
    <w:basedOn w:val="Zadanifontodlomka"/>
    <w:uiPriority w:val="19"/>
    <w:qFormat/>
    <w:rsid w:val="00FC693F"/>
    <w:rPr>
      <w:i/>
      <w:iCs/>
      <w:color w:val="808080" w:themeColor="text1" w:themeTint="7F"/>
    </w:rPr>
  </w:style>
  <w:style w:type="character" w:styleId="Jakoisticanje">
    <w:name w:val="Intense Emphasis"/>
    <w:basedOn w:val="Zadanifontodlomka"/>
    <w:uiPriority w:val="21"/>
    <w:qFormat/>
    <w:rsid w:val="00FC693F"/>
    <w:rPr>
      <w:b/>
      <w:bCs/>
      <w:i/>
      <w:iCs/>
      <w:color w:val="4F81BD" w:themeColor="accent1"/>
    </w:rPr>
  </w:style>
  <w:style w:type="character" w:styleId="Neupadljivareferenca">
    <w:name w:val="Subtle Reference"/>
    <w:basedOn w:val="Zadanifontodlomka"/>
    <w:uiPriority w:val="31"/>
    <w:qFormat/>
    <w:rsid w:val="00FC693F"/>
    <w:rPr>
      <w:smallCaps/>
      <w:color w:val="C0504D" w:themeColor="accent2"/>
      <w:u w:val="single"/>
    </w:rPr>
  </w:style>
  <w:style w:type="character" w:styleId="Istaknutareferenca">
    <w:name w:val="Intense Reference"/>
    <w:basedOn w:val="Zadanifontodlomka"/>
    <w:uiPriority w:val="32"/>
    <w:qFormat/>
    <w:rsid w:val="00FC693F"/>
    <w:rPr>
      <w:b/>
      <w:bCs/>
      <w:smallCaps/>
      <w:color w:val="C0504D" w:themeColor="accent2"/>
      <w:spacing w:val="5"/>
      <w:u w:val="single"/>
    </w:rPr>
  </w:style>
  <w:style w:type="character" w:styleId="Naslovknjige">
    <w:name w:val="Book Title"/>
    <w:basedOn w:val="Zadanifontodlomka"/>
    <w:uiPriority w:val="33"/>
    <w:qFormat/>
    <w:rsid w:val="00FC693F"/>
    <w:rPr>
      <w:b/>
      <w:bCs/>
      <w:smallCaps/>
      <w:spacing w:val="5"/>
    </w:rPr>
  </w:style>
  <w:style w:type="paragraph" w:styleId="TOCNaslov">
    <w:name w:val="TOC Heading"/>
    <w:basedOn w:val="Naslov1"/>
    <w:next w:val="Normal"/>
    <w:uiPriority w:val="39"/>
    <w:semiHidden/>
    <w:unhideWhenUsed/>
    <w:qFormat/>
    <w:rsid w:val="00FC693F"/>
    <w:pPr>
      <w:outlineLvl w:val="9"/>
    </w:pPr>
  </w:style>
  <w:style w:type="table" w:styleId="Reetkatablice">
    <w:name w:val="Table Grid"/>
    <w:basedOn w:val="Obinatablic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osjenanje">
    <w:name w:val="Light Shading"/>
    <w:basedOn w:val="Obinatablic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ijetlosjenanje-Isticanje1">
    <w:name w:val="Light Shading Accent 1"/>
    <w:basedOn w:val="Obinatablic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ijetlosjenanje-Isticanje2">
    <w:name w:val="Light Shading Accent 2"/>
    <w:basedOn w:val="Obinatablic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ijetlosjenanje-Isticanje3">
    <w:name w:val="Light Shading Accent 3"/>
    <w:basedOn w:val="Obinatablic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ijetlosjenanje-Isticanje4">
    <w:name w:val="Light Shading Accent 4"/>
    <w:basedOn w:val="Obinatablic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ijetlosjenanje-Isticanje5">
    <w:name w:val="Light Shading Accent 5"/>
    <w:basedOn w:val="Obinatablic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ijetlosjenanje-Isticanje6">
    <w:name w:val="Light Shading Accent 6"/>
    <w:basedOn w:val="Obinatablic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ijetlipopis">
    <w:name w:val="Light List"/>
    <w:basedOn w:val="Obinatablic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ijetlipopis-Isticanje1">
    <w:name w:val="Light List Accent 1"/>
    <w:basedOn w:val="Obinatablic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ijetlipopis-Isticanje2">
    <w:name w:val="Light List Accent 2"/>
    <w:basedOn w:val="Obinatablic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ijetlipopis-Isticanje3">
    <w:name w:val="Light List Accent 3"/>
    <w:basedOn w:val="Obinatablic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ijetlipopis-Isticanje4">
    <w:name w:val="Light List Accent 4"/>
    <w:basedOn w:val="Obinatablic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ijetlipopis-Isticanje5">
    <w:name w:val="Light List Accent 5"/>
    <w:basedOn w:val="Obinatablic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rednjipopis-Isticanje6">
    <w:name w:val="Light List Accent 6"/>
    <w:basedOn w:val="Obinatablic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ijetlareetka">
    <w:name w:val="Light Grid"/>
    <w:basedOn w:val="Obinatablic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ijetlareetka-Isticanje1">
    <w:name w:val="Light Grid Accent 1"/>
    <w:basedOn w:val="Obinatablic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ijetlareetka-Isticanje2">
    <w:name w:val="Light Grid Accent 2"/>
    <w:basedOn w:val="Obinatablic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ijetlareetka-Isticanje3">
    <w:name w:val="Light Grid Accent 3"/>
    <w:basedOn w:val="Obinatablic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ijetlareetka-Isticanje4">
    <w:name w:val="Light Grid Accent 4"/>
    <w:basedOn w:val="Obinatablic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ijetlareetka-Isticanje5">
    <w:name w:val="Light Grid Accent 5"/>
    <w:basedOn w:val="Obinatablic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rednjareetka-Isticanje6">
    <w:name w:val="Light Grid Accent 6"/>
    <w:basedOn w:val="Obinatablic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rednjesjenanje1">
    <w:name w:val="Medium Shading 1"/>
    <w:basedOn w:val="Obinatablic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rednjesjenanje1-Isticanje1">
    <w:name w:val="Medium Shading 1 Accent 1"/>
    <w:basedOn w:val="Obinatablic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rednjesjenanje1-Isticanje2">
    <w:name w:val="Medium Shading 1 Accent 2"/>
    <w:basedOn w:val="Obinatablic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rednjesjenanje1-Isticanje3">
    <w:name w:val="Medium Shading 1 Accent 3"/>
    <w:basedOn w:val="Obinatablic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rednjesjenanje1-Isticanje4">
    <w:name w:val="Medium Shading 1 Accent 4"/>
    <w:basedOn w:val="Obinatablic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rednjesjenanje1-Isticanje5">
    <w:name w:val="Medium Shading 1 Accent 5"/>
    <w:basedOn w:val="Obinatablic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rednjesjenanje1-Isticanje6">
    <w:name w:val="Medium Shading 1 Accent 6"/>
    <w:basedOn w:val="Obinatablic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rednjesjenanje2">
    <w:name w:val="Medium Shading 2"/>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1">
    <w:name w:val="Medium Shading 2 Accent 1"/>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2">
    <w:name w:val="Medium Shading 2 Accent 2"/>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3">
    <w:name w:val="Medium Shading 2 Accent 3"/>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4">
    <w:name w:val="Medium Shading 2 Accent 4"/>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5">
    <w:name w:val="Medium Shading 2 Accent 5"/>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6">
    <w:name w:val="Medium Shading 2 Accent 6"/>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ipopis1">
    <w:name w:val="Medium List 1"/>
    <w:basedOn w:val="Obinatablic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rednjipopis1-Isticanje1">
    <w:name w:val="Medium List 1 Accent 1"/>
    <w:basedOn w:val="Obinatablic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popis1-Isticanje2">
    <w:name w:val="Medium List 1 Accent 2"/>
    <w:basedOn w:val="Obinatablic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rednjipopis1-Isticanje3">
    <w:name w:val="Medium List 1 Accent 3"/>
    <w:basedOn w:val="Obinatablic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rednjipopis1-Isticanje4">
    <w:name w:val="Medium List 1 Accent 4"/>
    <w:basedOn w:val="Obinatablic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rednjipopis1-Isticanje5">
    <w:name w:val="Medium List 1 Accent 5"/>
    <w:basedOn w:val="Obinatablic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rednjipopis1-Isticanje6">
    <w:name w:val="Medium List 1 Accent 6"/>
    <w:basedOn w:val="Obinatablic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rednjipopis2">
    <w:name w:val="Medium List 2"/>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1">
    <w:name w:val="Medium List 2 Accent 1"/>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2">
    <w:name w:val="Medium List 2 Accent 2"/>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3">
    <w:name w:val="Medium List 2 Accent 3"/>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4">
    <w:name w:val="Medium List 2 Accent 4"/>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5">
    <w:name w:val="Medium List 2 Accent 5"/>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6">
    <w:name w:val="Medium List 2 Accent 6"/>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areetka1">
    <w:name w:val="Medium Grid 1"/>
    <w:basedOn w:val="Obinatablic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rednjareetka1-Isticanje1">
    <w:name w:val="Medium Grid 1 Accent 1"/>
    <w:basedOn w:val="Obinatablic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rednjareetka1-Isticanje2">
    <w:name w:val="Medium Grid 1 Accent 2"/>
    <w:basedOn w:val="Obinatablic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rednjareetka1-Isticanje3">
    <w:name w:val="Medium Grid 1 Accent 3"/>
    <w:basedOn w:val="Obinatablic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rednjareetka1-Isticanje4">
    <w:name w:val="Medium Grid 1 Accent 4"/>
    <w:basedOn w:val="Obinatablic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rednjareetka1-Isticanje5">
    <w:name w:val="Medium Grid 1 Accent 5"/>
    <w:basedOn w:val="Obinatablic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rednjareetka1-Isticanje6">
    <w:name w:val="Medium Grid 1 Accent 6"/>
    <w:basedOn w:val="Obinatablic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rednjareetka2">
    <w:name w:val="Medium Grid 2"/>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rednjareetka2-Isticanje1">
    <w:name w:val="Medium Grid 2 Accent 1"/>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rednjareetka2-Isticanje2">
    <w:name w:val="Medium Grid 2 Accent 2"/>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rednjareetka2-Isticanje3">
    <w:name w:val="Medium Grid 2 Accent 3"/>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rednjareetka2-Isticanje4">
    <w:name w:val="Medium Grid 2 Accent 4"/>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rednjareetka2-Isticanje5">
    <w:name w:val="Medium Grid 2 Accent 5"/>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rednjareetka2-Isticanje6">
    <w:name w:val="Medium Grid 2 Accent 6"/>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rednjareetka3">
    <w:name w:val="Medium Grid 3"/>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rednjareetka3-Isticanje1">
    <w:name w:val="Medium Grid 3 Accent 1"/>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rednjareetka3-Isticanje2">
    <w:name w:val="Medium Grid 3 Accent 2"/>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rednjareetka3-Isticanje3">
    <w:name w:val="Medium Grid 3 Accent 3"/>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rednjareetka3-Isticanje4">
    <w:name w:val="Medium Grid 3 Accent 4"/>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rednjareetka3-Isticanje5">
    <w:name w:val="Medium Grid 3 Accent 5"/>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rednjareetka3-Isticanje6">
    <w:name w:val="Medium Grid 3 Accent 6"/>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nipopis">
    <w:name w:val="Dark List"/>
    <w:basedOn w:val="Obinatablic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nipopis-Isticanje1">
    <w:name w:val="Dark List Accent 1"/>
    <w:basedOn w:val="Obinatablic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nipopis-Isticanje2">
    <w:name w:val="Dark List Accent 2"/>
    <w:basedOn w:val="Obinatablic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nipopis-Isticanje3">
    <w:name w:val="Dark List Accent 3"/>
    <w:basedOn w:val="Obinatablic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nipopis-Isticanje4">
    <w:name w:val="Dark List Accent 4"/>
    <w:basedOn w:val="Obinatablic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nipopis-Isticanje5">
    <w:name w:val="Dark List Accent 5"/>
    <w:basedOn w:val="Obinatablic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nipopis-Isticanje6">
    <w:name w:val="Dark List Accent 6"/>
    <w:basedOn w:val="Obinatablic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Obojanosjenanje">
    <w:name w:val="Colorful Shading"/>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Obojanosjenanje-Isticanje1">
    <w:name w:val="Colorful Shading Accent 1"/>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jenanjeuboji-Isticanje2">
    <w:name w:val="Colorful Shading Accent 2"/>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Obojanosjenanje-Isticanje3">
    <w:name w:val="Colorful Shading Accent 3"/>
    <w:basedOn w:val="Obinatablic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Obojanosjenanje-Isticanje4">
    <w:name w:val="Colorful Shading Accent 4"/>
    <w:basedOn w:val="Obinatablic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Obojanosjenanje-Isticanje5">
    <w:name w:val="Colorful Shading Accent 5"/>
    <w:basedOn w:val="Obinatablic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Obojanosjenanje-Isticanje6">
    <w:name w:val="Colorful Shading Accent 6"/>
    <w:basedOn w:val="Obinatablic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Obojanipopis">
    <w:name w:val="Colorful List"/>
    <w:basedOn w:val="Obinatablic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Obojanipopis-Isticanje1">
    <w:name w:val="Colorful List Accent 1"/>
    <w:basedOn w:val="Obinatablic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Obojanopopis-Isticanje2">
    <w:name w:val="Colorful List Accent 2"/>
    <w:basedOn w:val="Obinatablic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Obojanipopis-Isticanje3">
    <w:name w:val="Colorful List Accent 3"/>
    <w:basedOn w:val="Obinatablic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Obojanipopis-Isticanje4">
    <w:name w:val="Colorful List Accent 4"/>
    <w:basedOn w:val="Obinatablic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Obojanipopis-Isticanje5">
    <w:name w:val="Colorful List Accent 5"/>
    <w:basedOn w:val="Obinatablic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Obojanipopis-Isticanje6">
    <w:name w:val="Colorful List Accent 6"/>
    <w:basedOn w:val="Obinatablic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Obojanareetka">
    <w:name w:val="Colorful Grid"/>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bojanareetka-Isticanje1">
    <w:name w:val="Colorful Grid Accent 1"/>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bojanoreetka-Isticanje2">
    <w:name w:val="Colorful Grid Accent 2"/>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bojanareetka-Isticanje3">
    <w:name w:val="Colorful Grid Accent 3"/>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bojanareetka-Isticanje4">
    <w:name w:val="Colorful Grid Accent 4"/>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bojanareetka-Isticanje5">
    <w:name w:val="Colorful Grid Accent 5"/>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bojanareetka-Isticanje6">
    <w:name w:val="Colorful Grid Accent 6"/>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MARTIN BRKIĆ</cp:lastModifiedBy>
  <cp:revision>2</cp:revision>
  <dcterms:created xsi:type="dcterms:W3CDTF">2026-02-26T16:34:00Z</dcterms:created>
  <dcterms:modified xsi:type="dcterms:W3CDTF">2026-02-26T16:34:00Z</dcterms:modified>
  <cp:category/>
</cp:coreProperties>
</file>